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91C05">
      <w:pPr>
        <w:pStyle w:val="19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国家奖学金获奖学生事迹材料征集要求</w:t>
      </w:r>
    </w:p>
    <w:p w14:paraId="159AF8B8">
      <w:pPr>
        <w:pStyle w:val="19"/>
        <w:rPr>
          <w:rFonts w:hint="eastAsia" w:ascii="仿宋" w:hAnsi="仿宋" w:eastAsia="仿宋" w:cs="仿宋"/>
          <w:sz w:val="32"/>
          <w:szCs w:val="32"/>
        </w:rPr>
      </w:pPr>
    </w:p>
    <w:p w14:paraId="119E839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一、材料征集对象</w:t>
      </w:r>
    </w:p>
    <w:p w14:paraId="08CDB76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事迹材料征集对象为获得2025年度研究生国家奖学金的学生。</w:t>
      </w:r>
    </w:p>
    <w:p w14:paraId="44DEAB7E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BCFA12B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、报送材料内容</w:t>
      </w:r>
    </w:p>
    <w:p w14:paraId="2FA123DC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（一）个人简介</w:t>
      </w:r>
    </w:p>
    <w:p w14:paraId="4C250068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容包括推选学生姓名、民族、政治面貌、学校、院系、专业、入学年份、学段、所获奖项和荣誉（校级以上）、科研成果、简要事迹等。所获奖项和荣誉应按奖学金、荣誉称号、竞赛等为序排列，同一类奖项按级别由高到低排列，写明全称。简要事迹要突出重点，有具体内容或成绩作为依据和支撑，充分体现学生特点。个人简介可参照示例编写，总字数不超过300字。</w:t>
      </w:r>
    </w:p>
    <w:p w14:paraId="4A0EB34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（二）个人照片</w:t>
      </w:r>
    </w:p>
    <w:p w14:paraId="2BDA6DEF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推选学生近期正面免冠彩色证件照一张，白色背景，JPG格式，大小不低于3MB。</w:t>
      </w:r>
    </w:p>
    <w:p w14:paraId="5FBEA26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0EDA896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F830E2E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83D88B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、个人简介示例</w:t>
      </w:r>
    </w:p>
    <w:p w14:paraId="0527C900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A203DE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XX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学院（部）</w:t>
      </w:r>
      <w:r>
        <w:rPr>
          <w:rFonts w:hint="eastAsia" w:ascii="华文中宋" w:hAnsi="华文中宋" w:eastAsia="华文中宋" w:cs="华文中宋"/>
          <w:sz w:val="36"/>
          <w:szCs w:val="36"/>
        </w:rPr>
        <w:t>选报学生个人简介</w:t>
      </w:r>
    </w:p>
    <w:p w14:paraId="67BCD135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（示例）</w:t>
      </w:r>
    </w:p>
    <w:p w14:paraId="3F9EE13F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1D2D48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苏州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大学电子工程学院电子信息科学与技术专业2020级</w:t>
      </w:r>
      <w:r>
        <w:rPr>
          <w:rFonts w:hint="eastAsia" w:ascii="仿宋" w:hAnsi="仿宋" w:eastAsia="仿宋" w:cs="仿宋"/>
          <w:sz w:val="32"/>
          <w:szCs w:val="32"/>
        </w:rPr>
        <w:t>博士研究生</w:t>
      </w:r>
      <w:r>
        <w:rPr>
          <w:rFonts w:hint="eastAsia" w:ascii="仿宋" w:hAnsi="仿宋" w:eastAsia="仿宋" w:cs="仿宋"/>
          <w:sz w:val="32"/>
          <w:szCs w:val="32"/>
        </w:rPr>
        <w:t>（或硕士研究生），汉族，中共党员。曾获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</w:t>
      </w:r>
      <w:r>
        <w:rPr>
          <w:rFonts w:hint="eastAsia" w:ascii="仿宋" w:hAnsi="仿宋" w:eastAsia="仿宋" w:cs="仿宋"/>
          <w:sz w:val="32"/>
          <w:szCs w:val="32"/>
        </w:rPr>
        <w:t>国家奖学金；“XX省三好学生”称号；第七届中国国际“互联网＋”大学生创新创业大赛金奖、第十届“挑战杯”全国大学生课外学术科技作品竞赛二等奖、中国国际大学生创新大赛（2023）全国金奖。专注学科前沿，围绕6G通信技术开展研究，发表XX期刊论文2篇；以第一作者获国家实用新型专利授权1项、获国家发明专利授权1项、获计算机软件著作权授权2项；积极投身志愿服务，乡村支教累计308个课时；作为队长带领团队在山西等地7座煤矿井下开展实地调研，完成10余篇报告，助力矿山攻关超深孔爆破等6项难题，实现矿山安全高效生产。</w:t>
      </w:r>
    </w:p>
    <w:p w14:paraId="2D76BF7C">
      <w:pPr>
        <w:pStyle w:val="19"/>
        <w:rPr>
          <w:rFonts w:hint="eastAsia" w:ascii="仿宋" w:hAnsi="仿宋" w:eastAsia="仿宋" w:cs="仿宋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6232CE1"/>
    <w:rsid w:val="17935CA0"/>
    <w:rsid w:val="1EB554B1"/>
    <w:rsid w:val="231D7EF5"/>
    <w:rsid w:val="247C6E9E"/>
    <w:rsid w:val="4E632043"/>
    <w:rsid w:val="7281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406</Characters>
  <Lines>0</Lines>
  <Paragraphs>0</Paragraphs>
  <TotalTime>1</TotalTime>
  <ScaleCrop>false</ScaleCrop>
  <LinksUpToDate>false</LinksUpToDate>
  <CharactersWithSpaces>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李岚</cp:lastModifiedBy>
  <dcterms:modified xsi:type="dcterms:W3CDTF">2025-09-22T06:32:41Z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eyJoZGlkIjoiMmIwMTdlMGEwY2YxNDdhNzY0MGY3NDk3NTVmMjQwMWQiLCJ1c2VySWQiOiI5MDczNDc2MjAifQ==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0BE3C5F4A2344D28A2ED786FA44AEBD7_13</vt:lpwstr>
  </property>
</Properties>
</file>